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E1A2" w14:textId="77777777" w:rsidR="00406796" w:rsidRPr="00FF54D3" w:rsidRDefault="00000000" w:rsidP="00FF54D3">
      <w:pPr>
        <w:pStyle w:val="Heading1"/>
        <w:jc w:val="center"/>
        <w:rPr>
          <w:color w:val="8DB3E2" w:themeColor="text2" w:themeTint="66"/>
          <w:sz w:val="48"/>
          <w:szCs w:val="48"/>
        </w:rPr>
      </w:pPr>
      <w:r w:rsidRPr="00FF54D3">
        <w:rPr>
          <w:color w:val="8DB3E2" w:themeColor="text2" w:themeTint="66"/>
          <w:sz w:val="48"/>
          <w:szCs w:val="48"/>
        </w:rPr>
        <w:t>MANOJ SHRESTHA</w:t>
      </w:r>
    </w:p>
    <w:p w14:paraId="2F30F3DF" w14:textId="77777777" w:rsidR="00406796" w:rsidRDefault="00000000" w:rsidP="00FF54D3">
      <w:pPr>
        <w:jc w:val="center"/>
      </w:pPr>
      <w:proofErr w:type="spellStart"/>
      <w:r>
        <w:t>Gothatar</w:t>
      </w:r>
      <w:proofErr w:type="spellEnd"/>
      <w:r>
        <w:t>, Kathmandu, Nepal</w:t>
      </w:r>
      <w:r>
        <w:br/>
        <w:t>+977 9803739570</w:t>
      </w:r>
      <w:r>
        <w:br/>
        <w:t>Manozstha77@gmail.com</w:t>
      </w:r>
    </w:p>
    <w:p w14:paraId="08E1F921" w14:textId="77777777" w:rsidR="00FF54D3" w:rsidRDefault="00FF54D3" w:rsidP="00FF54D3">
      <w:pPr>
        <w:jc w:val="center"/>
      </w:pPr>
    </w:p>
    <w:p w14:paraId="04087AC5" w14:textId="77777777" w:rsidR="00406796" w:rsidRPr="00FF54D3" w:rsidRDefault="00000000">
      <w:pPr>
        <w:pStyle w:val="Heading2"/>
        <w:rPr>
          <w:color w:val="8DB3E2" w:themeColor="text2" w:themeTint="66"/>
        </w:rPr>
      </w:pPr>
      <w:r w:rsidRPr="00FF54D3">
        <w:rPr>
          <w:color w:val="8DB3E2" w:themeColor="text2" w:themeTint="66"/>
        </w:rPr>
        <w:t>Professional Summary</w:t>
      </w:r>
    </w:p>
    <w:p w14:paraId="545A995A" w14:textId="77777777" w:rsidR="00406796" w:rsidRDefault="00000000">
      <w:r>
        <w:t>Frontend Developer with experience building scalable web applications using React, TypeScript and modern frontend technologies. Experienced collaborating with backend developers, QA engineers, designers and stakeholders.</w:t>
      </w:r>
    </w:p>
    <w:p w14:paraId="32B9FDF8" w14:textId="77777777" w:rsidR="00406796" w:rsidRPr="00FF54D3" w:rsidRDefault="00000000">
      <w:pPr>
        <w:pStyle w:val="Heading2"/>
        <w:rPr>
          <w:color w:val="8DB3E2" w:themeColor="text2" w:themeTint="66"/>
        </w:rPr>
      </w:pPr>
      <w:r w:rsidRPr="00FF54D3">
        <w:rPr>
          <w:color w:val="8DB3E2" w:themeColor="text2" w:themeTint="66"/>
        </w:rPr>
        <w:t>Technical Skills</w:t>
      </w:r>
    </w:p>
    <w:p w14:paraId="2450D8A1" w14:textId="77777777" w:rsidR="00406796" w:rsidRDefault="00000000">
      <w:r>
        <w:t>Frontend: React.js, Next.js, TypeScript, JavaScript (ES6+), HTML5, CSS3, Tailwind CSS, Ant Design, Framer</w:t>
      </w:r>
      <w:r>
        <w:br/>
        <w:t>State Management: Redux Toolkit, React Query, Context API</w:t>
      </w:r>
      <w:r>
        <w:br/>
        <w:t>Tools: Git, GitHub, GitLab, Vite, Yarn, npm, Figma</w:t>
      </w:r>
      <w:r>
        <w:br/>
        <w:t>Other: REST API Integration, Responsive Web Design, Component-Based Architecture, Performance Optimization, Cross-Browser Compatibility</w:t>
      </w:r>
    </w:p>
    <w:p w14:paraId="4C93618B" w14:textId="77777777" w:rsidR="00406796" w:rsidRPr="00FF54D3" w:rsidRDefault="00000000">
      <w:pPr>
        <w:pStyle w:val="Heading2"/>
        <w:rPr>
          <w:color w:val="8DB3E2" w:themeColor="text2" w:themeTint="66"/>
        </w:rPr>
      </w:pPr>
      <w:r w:rsidRPr="00FF54D3">
        <w:rPr>
          <w:color w:val="8DB3E2" w:themeColor="text2" w:themeTint="66"/>
        </w:rPr>
        <w:t>Professional Experience</w:t>
      </w:r>
    </w:p>
    <w:p w14:paraId="4D11EF28" w14:textId="77777777" w:rsidR="00406796" w:rsidRDefault="00000000">
      <w:r>
        <w:t>Frontend Developer — YoungInnovation Pvt. Ltd.</w:t>
      </w:r>
      <w:r>
        <w:br/>
        <w:t>Developed responsive React applications, reusable UI components, integrated REST APIs, collaborated with backend developers, QA engineers and designers, and worked on government and international projects.</w:t>
      </w:r>
    </w:p>
    <w:p w14:paraId="4410AD52" w14:textId="77777777" w:rsidR="00406796" w:rsidRPr="00FF54D3" w:rsidRDefault="00000000">
      <w:pPr>
        <w:pStyle w:val="Heading2"/>
        <w:rPr>
          <w:color w:val="8DB3E2" w:themeColor="text2" w:themeTint="66"/>
        </w:rPr>
      </w:pPr>
      <w:r w:rsidRPr="00FF54D3">
        <w:rPr>
          <w:color w:val="8DB3E2" w:themeColor="text2" w:themeTint="66"/>
        </w:rPr>
        <w:t>Key Achievements</w:t>
      </w:r>
    </w:p>
    <w:p w14:paraId="4ED5E9D2" w14:textId="77777777" w:rsidR="00406796" w:rsidRDefault="00000000">
      <w:r>
        <w:t>Contributed to 26+ production projects, built reusable components, improved frontend performance, and delivered responsive interfaces.</w:t>
      </w:r>
    </w:p>
    <w:p w14:paraId="7F77FE9E" w14:textId="77777777" w:rsidR="00406796" w:rsidRPr="00FF54D3" w:rsidRDefault="00000000">
      <w:pPr>
        <w:pStyle w:val="Heading2"/>
        <w:rPr>
          <w:color w:val="8DB3E2" w:themeColor="text2" w:themeTint="66"/>
        </w:rPr>
      </w:pPr>
      <w:r w:rsidRPr="00FF54D3">
        <w:rPr>
          <w:color w:val="8DB3E2" w:themeColor="text2" w:themeTint="66"/>
        </w:rPr>
        <w:t>Education</w:t>
      </w:r>
    </w:p>
    <w:p w14:paraId="396FF1BA" w14:textId="77777777" w:rsidR="00406796" w:rsidRDefault="00000000">
      <w:r>
        <w:t>+2 — Morgan International College (2012)</w:t>
      </w:r>
      <w:r>
        <w:br/>
        <w:t>SLC — Arun Jyoti Vidya Mandir (2010)</w:t>
      </w:r>
    </w:p>
    <w:p w14:paraId="16995001" w14:textId="77777777" w:rsidR="00406796" w:rsidRPr="00FF54D3" w:rsidRDefault="00000000">
      <w:pPr>
        <w:pStyle w:val="Heading2"/>
        <w:rPr>
          <w:color w:val="8DB3E2" w:themeColor="text2" w:themeTint="66"/>
        </w:rPr>
      </w:pPr>
      <w:r w:rsidRPr="00FF54D3">
        <w:rPr>
          <w:color w:val="8DB3E2" w:themeColor="text2" w:themeTint="66"/>
        </w:rPr>
        <w:t>Strengths</w:t>
      </w:r>
    </w:p>
    <w:p w14:paraId="129EEB44" w14:textId="77777777" w:rsidR="00406796" w:rsidRDefault="00000000">
      <w:r>
        <w:t>Problem Solving, Teamwork, Quick Learner, Attention to Detail, Adaptability</w:t>
      </w:r>
    </w:p>
    <w:p w14:paraId="75B44C51" w14:textId="77777777" w:rsidR="00406796" w:rsidRPr="00FF54D3" w:rsidRDefault="00000000">
      <w:pPr>
        <w:pStyle w:val="Heading2"/>
        <w:rPr>
          <w:color w:val="8DB3E2" w:themeColor="text2" w:themeTint="66"/>
        </w:rPr>
      </w:pPr>
      <w:r w:rsidRPr="00FF54D3">
        <w:rPr>
          <w:color w:val="8DB3E2" w:themeColor="text2" w:themeTint="66"/>
        </w:rPr>
        <w:t>Languages</w:t>
      </w:r>
    </w:p>
    <w:p w14:paraId="20E0BD9B" w14:textId="6FD8B1AD" w:rsidR="00406796" w:rsidRDefault="00000000">
      <w:r>
        <w:t>Nepali (Native)</w:t>
      </w:r>
      <w:r>
        <w:br/>
        <w:t>English</w:t>
      </w:r>
    </w:p>
    <w:sectPr w:rsidR="004067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890629">
    <w:abstractNumId w:val="8"/>
  </w:num>
  <w:num w:numId="2" w16cid:durableId="859929257">
    <w:abstractNumId w:val="6"/>
  </w:num>
  <w:num w:numId="3" w16cid:durableId="1224952200">
    <w:abstractNumId w:val="5"/>
  </w:num>
  <w:num w:numId="4" w16cid:durableId="2044212759">
    <w:abstractNumId w:val="4"/>
  </w:num>
  <w:num w:numId="5" w16cid:durableId="1783187134">
    <w:abstractNumId w:val="7"/>
  </w:num>
  <w:num w:numId="6" w16cid:durableId="1778525467">
    <w:abstractNumId w:val="3"/>
  </w:num>
  <w:num w:numId="7" w16cid:durableId="391583705">
    <w:abstractNumId w:val="2"/>
  </w:num>
  <w:num w:numId="8" w16cid:durableId="203300563">
    <w:abstractNumId w:val="1"/>
  </w:num>
  <w:num w:numId="9" w16cid:durableId="124953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18D0"/>
    <w:rsid w:val="0029639D"/>
    <w:rsid w:val="00326F90"/>
    <w:rsid w:val="00406796"/>
    <w:rsid w:val="00AA1D8D"/>
    <w:rsid w:val="00B47730"/>
    <w:rsid w:val="00CB0664"/>
    <w:rsid w:val="00FC693F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3D12E"/>
  <w14:defaultImageDpi w14:val="300"/>
  <w15:docId w15:val="{F8A93C00-442A-4D63-A802-89482D35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F5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manoz stha</cp:lastModifiedBy>
  <cp:revision>3</cp:revision>
  <dcterms:created xsi:type="dcterms:W3CDTF">2013-12-23T23:15:00Z</dcterms:created>
  <dcterms:modified xsi:type="dcterms:W3CDTF">2026-07-04T17:44:00Z</dcterms:modified>
  <cp:category/>
</cp:coreProperties>
</file>